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1427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-01-2025-005134-60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Сухобрус Сергея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Комплектовочная, д. 8, </w:t>
      </w:r>
      <w:r>
        <w:rPr>
          <w:rFonts w:ascii="Times New Roman" w:eastAsia="Times New Roman" w:hAnsi="Times New Roman" w:cs="Times New Roman"/>
        </w:rPr>
        <w:t>соор</w:t>
      </w:r>
      <w:r>
        <w:rPr>
          <w:rFonts w:ascii="Times New Roman" w:eastAsia="Times New Roman" w:hAnsi="Times New Roman" w:cs="Times New Roman"/>
        </w:rPr>
        <w:t>. 1, 16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25.10.2024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26017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6.10.2024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Сухобрус Сергея Александровича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подвергнуть наказанию в виде ад</w:t>
      </w:r>
      <w:r>
        <w:rPr>
          <w:rFonts w:ascii="Times New Roman" w:eastAsia="Times New Roman" w:hAnsi="Times New Roman" w:cs="Times New Roman"/>
        </w:rPr>
        <w:t>министративного штрафа в сумме 5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0412365400695014272515170.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1427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